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49609" w14:textId="42496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2023 жылғы 29 желтоқсандағы № 146 "2024-2026 жылдарға арналған Өтек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2024 жылғы 24 қыркүйектегі № 211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2023 жылғы 29 желтоқсандағы № 146 "2024-2026 жылдарға арналған Өтек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Өтек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- 46 161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- 4 540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- 41 621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- 42 842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активтерiмен жасалатын операциялар бойынша сальдо- 0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- 4437,8 мың.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редақцияда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торағасы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24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Өтек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