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5073" w14:textId="c8c5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152 "2024-2026 жылдарға арналған Талдысай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24 қыркүйектегі № 217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№ 152 "2024-2026 жылдарға арналған Талдысай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35 647,1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–38 327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