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4b33" w14:textId="ce34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Қобда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5 755 169,9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1 087 859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4 627 810,9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6 124 966,3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- 19 465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- 350 331,4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350 331,4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154 564,4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"196 917,3" сандары "178 212" сандарымен ауыстырылсын.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