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04897" w14:textId="5d048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аудандық мәслихатының 2023 жылғы 29 желтоқсандағы № 152 "2024-2026 жылдарға арналған Талдысай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2024 жылғы 2 желтоқсандағы № 243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Қобда аудандық мәслихатының 2023 жылғы 29 желтоқсандағы № 152 "2024-2026 жылдарға арналған Талдысай ауылдық округінің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Талдысай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38 465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36 785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–39 464,5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999,5 мың теңге.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152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Талдысай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Мемлекттік органның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