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ea423" w14:textId="6eea4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2023 жылғы 29 желтоқсандағы № 149 "2024-2026 жылдарға арналған И. Білтабанов атындағы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2024 жылғы 2 желтоқсандағы № 247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2023 жылғы 29 желтоқсандағы "2024-2026 жылдарға арналған И. Білтабанов атындағы ауылдық округінің бюджетін бекіту туралы" № 149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И. Білтабанов атындағы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- 53 071,1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- 15 613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37 458,1мың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53 071,1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И. Білтабанов атындағы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