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8055" w14:textId="a928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153 "2024-2026 жылдарға арналған Сарбұлақ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 желтоқсандағы № 248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29 желтоқсандағы № 153 "2024-2026 жылдарға арналған Сарбұлақ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- 34610,0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- 4090,0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30822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585,1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2024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