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a910" w14:textId="d91a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145 "2024-2026 жылдарға арналған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 желтоқсандағы № 249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"2024-2026 жылдарға арналған Қызылжар ауылдық округінің бюджетін бекіту туралы" 2023 жылғы 29 желтоқсандағы № 145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Қызылжар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- 29755,0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27564,0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мың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желтоқсаннан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