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f61568" w14:textId="ff615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2025-2027 жылдарға арналған Қобда аудандық бюджетін бекіту туралы</w:t>
      </w:r>
    </w:p>
    <w:p>
      <w:pPr>
        <w:spacing w:after="0"/>
        <w:ind w:left="0"/>
        <w:jc w:val="both"/>
      </w:pPr>
      <w:r>
        <w:rPr>
          <w:rFonts w:ascii="Times New Roman"/>
          <w:b w:val="false"/>
          <w:i w:val="false"/>
          <w:color w:val="000000"/>
          <w:sz w:val="28"/>
        </w:rPr>
        <w:t>Ақтөбе облысы Кобда аудандық мәслихатының 2024 жылғы 25 желтоқсандағы № 260 шешімі</w:t>
      </w:r>
    </w:p>
    <w:p>
      <w:pPr>
        <w:spacing w:after="0"/>
        <w:ind w:left="0"/>
        <w:jc w:val="both"/>
      </w:pPr>
      <w:bookmarkStart w:name="z2" w:id="0"/>
      <w:r>
        <w:rPr>
          <w:rFonts w:ascii="Times New Roman"/>
          <w:b w:val="false"/>
          <w:i w:val="false"/>
          <w:color w:val="000000"/>
          <w:sz w:val="28"/>
        </w:rPr>
        <w:t xml:space="preserve">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Қобда аудандық мәслихаты ШЕШТІ:</w:t>
      </w:r>
    </w:p>
    <w:bookmarkEnd w:id="0"/>
    <w:bookmarkStart w:name="z3" w:id="1"/>
    <w:p>
      <w:pPr>
        <w:spacing w:after="0"/>
        <w:ind w:left="0"/>
        <w:jc w:val="both"/>
      </w:pPr>
      <w:r>
        <w:rPr>
          <w:rFonts w:ascii="Times New Roman"/>
          <w:b w:val="false"/>
          <w:i w:val="false"/>
          <w:color w:val="000000"/>
          <w:sz w:val="28"/>
        </w:rPr>
        <w:t>
      1) кірістер – 5 374 808,2 мың теңге, оның ішінде:</w:t>
      </w:r>
    </w:p>
    <w:bookmarkEnd w:id="1"/>
    <w:p>
      <w:pPr>
        <w:spacing w:after="0"/>
        <w:ind w:left="0"/>
        <w:jc w:val="both"/>
      </w:pPr>
      <w:r>
        <w:rPr>
          <w:rFonts w:ascii="Times New Roman"/>
          <w:b w:val="false"/>
          <w:i w:val="false"/>
          <w:color w:val="000000"/>
          <w:sz w:val="28"/>
        </w:rPr>
        <w:t>
      салықтық түсімдер – 1 127 836 мың теңге;</w:t>
      </w:r>
    </w:p>
    <w:p>
      <w:pPr>
        <w:spacing w:after="0"/>
        <w:ind w:left="0"/>
        <w:jc w:val="both"/>
      </w:pPr>
      <w:r>
        <w:rPr>
          <w:rFonts w:ascii="Times New Roman"/>
          <w:b w:val="false"/>
          <w:i w:val="false"/>
          <w:color w:val="000000"/>
          <w:sz w:val="28"/>
        </w:rPr>
        <w:t>
      салықтық емес түсімдер – 41 273 мың теңге;</w:t>
      </w:r>
    </w:p>
    <w:p>
      <w:pPr>
        <w:spacing w:after="0"/>
        <w:ind w:left="0"/>
        <w:jc w:val="both"/>
      </w:pPr>
      <w:r>
        <w:rPr>
          <w:rFonts w:ascii="Times New Roman"/>
          <w:b w:val="false"/>
          <w:i w:val="false"/>
          <w:color w:val="000000"/>
          <w:sz w:val="28"/>
        </w:rPr>
        <w:t>
      негiзгi капиталды сатудан түсетiн түсiмдер – 1 250 мың теңге;</w:t>
      </w:r>
    </w:p>
    <w:p>
      <w:pPr>
        <w:spacing w:after="0"/>
        <w:ind w:left="0"/>
        <w:jc w:val="both"/>
      </w:pPr>
      <w:r>
        <w:rPr>
          <w:rFonts w:ascii="Times New Roman"/>
          <w:b w:val="false"/>
          <w:i w:val="false"/>
          <w:color w:val="000000"/>
          <w:sz w:val="28"/>
        </w:rPr>
        <w:t>
      трансферттер түсімі – 4 204 449,2 мың теңге;</w:t>
      </w:r>
    </w:p>
    <w:p>
      <w:pPr>
        <w:spacing w:after="0"/>
        <w:ind w:left="0"/>
        <w:jc w:val="both"/>
      </w:pPr>
      <w:r>
        <w:rPr>
          <w:rFonts w:ascii="Times New Roman"/>
          <w:b w:val="false"/>
          <w:i w:val="false"/>
          <w:color w:val="000000"/>
          <w:sz w:val="28"/>
        </w:rPr>
        <w:t>
      2) шығындар – 5 590 040,4 мың теңге;</w:t>
      </w:r>
    </w:p>
    <w:p>
      <w:pPr>
        <w:spacing w:after="0"/>
        <w:ind w:left="0"/>
        <w:jc w:val="both"/>
      </w:pPr>
      <w:r>
        <w:rPr>
          <w:rFonts w:ascii="Times New Roman"/>
          <w:b w:val="false"/>
          <w:i w:val="false"/>
          <w:color w:val="000000"/>
          <w:sz w:val="28"/>
        </w:rPr>
        <w:t>
      таза бюджеттік кредиттеу - 2 324 мың теңге, оның ішінде:</w:t>
      </w:r>
    </w:p>
    <w:p>
      <w:pPr>
        <w:spacing w:after="0"/>
        <w:ind w:left="0"/>
        <w:jc w:val="both"/>
      </w:pPr>
      <w:r>
        <w:rPr>
          <w:rFonts w:ascii="Times New Roman"/>
          <w:b w:val="false"/>
          <w:i w:val="false"/>
          <w:color w:val="000000"/>
          <w:sz w:val="28"/>
        </w:rPr>
        <w:t>
      бюджеттік кредиттер – 72 742 мың теңге;</w:t>
      </w:r>
    </w:p>
    <w:p>
      <w:pPr>
        <w:spacing w:after="0"/>
        <w:ind w:left="0"/>
        <w:jc w:val="both"/>
      </w:pPr>
      <w:r>
        <w:rPr>
          <w:rFonts w:ascii="Times New Roman"/>
          <w:b w:val="false"/>
          <w:i w:val="false"/>
          <w:color w:val="000000"/>
          <w:sz w:val="28"/>
        </w:rPr>
        <w:t>
      бюджеттік кредиттерді өтеу – 70 418 мың теңге;</w:t>
      </w:r>
    </w:p>
    <w:p>
      <w:pPr>
        <w:spacing w:after="0"/>
        <w:ind w:left="0"/>
        <w:jc w:val="both"/>
      </w:pPr>
      <w:r>
        <w:rPr>
          <w:rFonts w:ascii="Times New Roman"/>
          <w:b w:val="false"/>
          <w:i w:val="false"/>
          <w:color w:val="000000"/>
          <w:sz w:val="28"/>
        </w:rPr>
        <w:t>
      4) қаржы активтерiмен операциялар бойынша сальдо - 0 теңге, оның ішінде: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- 217 556,2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217 556,2 мың теңге, оның ішінде:</w:t>
      </w:r>
    </w:p>
    <w:p>
      <w:pPr>
        <w:spacing w:after="0"/>
        <w:ind w:left="0"/>
        <w:jc w:val="both"/>
      </w:pPr>
      <w:r>
        <w:rPr>
          <w:rFonts w:ascii="Times New Roman"/>
          <w:b w:val="false"/>
          <w:i w:val="false"/>
          <w:color w:val="000000"/>
          <w:sz w:val="28"/>
        </w:rPr>
        <w:t>
      қарыздар түсімі –72 742 мың теңге;</w:t>
      </w:r>
    </w:p>
    <w:p>
      <w:pPr>
        <w:spacing w:after="0"/>
        <w:ind w:left="0"/>
        <w:jc w:val="both"/>
      </w:pPr>
      <w:r>
        <w:rPr>
          <w:rFonts w:ascii="Times New Roman"/>
          <w:b w:val="false"/>
          <w:i w:val="false"/>
          <w:color w:val="000000"/>
          <w:sz w:val="28"/>
        </w:rPr>
        <w:t>
      қарыздарды өтеу – 70 418 мың теңге;</w:t>
      </w:r>
    </w:p>
    <w:p>
      <w:pPr>
        <w:spacing w:after="0"/>
        <w:ind w:left="0"/>
        <w:jc w:val="both"/>
      </w:pPr>
      <w:r>
        <w:rPr>
          <w:rFonts w:ascii="Times New Roman"/>
          <w:b w:val="false"/>
          <w:i w:val="false"/>
          <w:color w:val="000000"/>
          <w:sz w:val="28"/>
        </w:rPr>
        <w:t>
      бюджет қаражатының пайдаланылатын қалдықтары – 215 232,2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облысы Қобда аудандық мәслихатының 24.02.2025 </w:t>
      </w:r>
      <w:r>
        <w:rPr>
          <w:rFonts w:ascii="Times New Roman"/>
          <w:b w:val="false"/>
          <w:i w:val="false"/>
          <w:color w:val="000000"/>
          <w:sz w:val="28"/>
        </w:rPr>
        <w:t>№ 292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2. Аудандық бюджеттің кірісіне мыналар есептелетін болып белгіленсін:</w:t>
      </w:r>
    </w:p>
    <w:bookmarkEnd w:id="2"/>
    <w:p>
      <w:pPr>
        <w:spacing w:after="0"/>
        <w:ind w:left="0"/>
        <w:jc w:val="both"/>
      </w:pPr>
      <w:r>
        <w:rPr>
          <w:rFonts w:ascii="Times New Roman"/>
          <w:b w:val="false"/>
          <w:i w:val="false"/>
          <w:color w:val="000000"/>
          <w:sz w:val="28"/>
        </w:rPr>
        <w:t>
      ірі кәсіпкерлік субъектілерінен және мұнай секторы ұйымдарынан түсетін түсімдерді қоспағанда, заңды тұлғалардан алынатын корпоративтік табыс салығы;</w:t>
      </w:r>
    </w:p>
    <w:p>
      <w:pPr>
        <w:spacing w:after="0"/>
        <w:ind w:left="0"/>
        <w:jc w:val="both"/>
      </w:pPr>
      <w:r>
        <w:rPr>
          <w:rFonts w:ascii="Times New Roman"/>
          <w:b w:val="false"/>
          <w:i w:val="false"/>
          <w:color w:val="000000"/>
          <w:sz w:val="28"/>
        </w:rPr>
        <w:t>
      төлем көзінен салық салынатын табыстардан ұсталатын жеке табыс салығы;</w:t>
      </w:r>
    </w:p>
    <w:p>
      <w:pPr>
        <w:spacing w:after="0"/>
        <w:ind w:left="0"/>
        <w:jc w:val="both"/>
      </w:pPr>
      <w:r>
        <w:rPr>
          <w:rFonts w:ascii="Times New Roman"/>
          <w:b w:val="false"/>
          <w:i w:val="false"/>
          <w:color w:val="000000"/>
          <w:sz w:val="28"/>
        </w:rPr>
        <w:t>
      төлем көзінен салық салынбайтын шетелдік азаматтар табыстарынан ұсталатын жеке табыс салығы;</w:t>
      </w:r>
    </w:p>
    <w:p>
      <w:pPr>
        <w:spacing w:after="0"/>
        <w:ind w:left="0"/>
        <w:jc w:val="both"/>
      </w:pPr>
      <w:r>
        <w:rPr>
          <w:rFonts w:ascii="Times New Roman"/>
          <w:b w:val="false"/>
          <w:i w:val="false"/>
          <w:color w:val="000000"/>
          <w:sz w:val="28"/>
        </w:rPr>
        <w:t>
      әлеуметтік салық;</w:t>
      </w:r>
    </w:p>
    <w:p>
      <w:pPr>
        <w:spacing w:after="0"/>
        <w:ind w:left="0"/>
        <w:jc w:val="both"/>
      </w:pPr>
      <w:r>
        <w:rPr>
          <w:rFonts w:ascii="Times New Roman"/>
          <w:b w:val="false"/>
          <w:i w:val="false"/>
          <w:color w:val="000000"/>
          <w:sz w:val="28"/>
        </w:rPr>
        <w:t>
      заңды тұлғалардың және жеке кәсіпкерлердің мүлкіне салынатын салық;</w:t>
      </w:r>
    </w:p>
    <w:p>
      <w:pPr>
        <w:spacing w:after="0"/>
        <w:ind w:left="0"/>
        <w:jc w:val="both"/>
      </w:pPr>
      <w:r>
        <w:rPr>
          <w:rFonts w:ascii="Times New Roman"/>
          <w:b w:val="false"/>
          <w:i w:val="false"/>
          <w:color w:val="000000"/>
          <w:sz w:val="28"/>
        </w:rPr>
        <w:t>
      жекелеген қызмет түрлерімен айналысу құқығы үшін алым (жекелеген қызмет түрлерімен айналысуға арналған лицензияларды бергені үшін алым);</w:t>
      </w:r>
    </w:p>
    <w:p>
      <w:pPr>
        <w:spacing w:after="0"/>
        <w:ind w:left="0"/>
        <w:jc w:val="both"/>
      </w:pPr>
      <w:r>
        <w:rPr>
          <w:rFonts w:ascii="Times New Roman"/>
          <w:b w:val="false"/>
          <w:i w:val="false"/>
          <w:color w:val="000000"/>
          <w:sz w:val="28"/>
        </w:rPr>
        <w:t>
      жергілікті бюджетке төленетін тіркелгені үшін алым;</w:t>
      </w:r>
    </w:p>
    <w:p>
      <w:pPr>
        <w:spacing w:after="0"/>
        <w:ind w:left="0"/>
        <w:jc w:val="both"/>
      </w:pPr>
      <w:r>
        <w:rPr>
          <w:rFonts w:ascii="Times New Roman"/>
          <w:b w:val="false"/>
          <w:i w:val="false"/>
          <w:color w:val="000000"/>
          <w:sz w:val="28"/>
        </w:rPr>
        <w:t>
      қызметтің жекелеген түрлерiмен айналысуға лицензияларды пайдаланғаны үшін төлемақы;</w:t>
      </w:r>
    </w:p>
    <w:p>
      <w:pPr>
        <w:spacing w:after="0"/>
        <w:ind w:left="0"/>
        <w:jc w:val="both"/>
      </w:pPr>
      <w:r>
        <w:rPr>
          <w:rFonts w:ascii="Times New Roman"/>
          <w:b w:val="false"/>
          <w:i w:val="false"/>
          <w:color w:val="000000"/>
          <w:sz w:val="28"/>
        </w:rPr>
        <w:t>
      жергілікті бюджетке төленетін мемлекеттік баж;</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ауданның (облыстық маңызы бар қаланың) коммуналдық меншігінің мүлкін жалға беруден түсетін кірістерді қоспағанда, ауданның (облыстық маңызы бар қаланың) коммуналдық меншігінің мүлкін жалға беруден түсетін кірістер;</w:t>
      </w:r>
    </w:p>
    <w:p>
      <w:pPr>
        <w:spacing w:after="0"/>
        <w:ind w:left="0"/>
        <w:jc w:val="both"/>
      </w:pPr>
      <w:r>
        <w:rPr>
          <w:rFonts w:ascii="Times New Roman"/>
          <w:b w:val="false"/>
          <w:i w:val="false"/>
          <w:color w:val="000000"/>
          <w:sz w:val="28"/>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p>
      <w:pPr>
        <w:spacing w:after="0"/>
        <w:ind w:left="0"/>
        <w:jc w:val="both"/>
      </w:pPr>
      <w:r>
        <w:rPr>
          <w:rFonts w:ascii="Times New Roman"/>
          <w:b w:val="false"/>
          <w:i w:val="false"/>
          <w:color w:val="000000"/>
          <w:sz w:val="28"/>
        </w:rPr>
        <w:t>
      жергіліктік бюджетке түсетін салықтық емес басқа да түсімдер;</w:t>
      </w:r>
    </w:p>
    <w:p>
      <w:pPr>
        <w:spacing w:after="0"/>
        <w:ind w:left="0"/>
        <w:jc w:val="both"/>
      </w:pPr>
      <w:r>
        <w:rPr>
          <w:rFonts w:ascii="Times New Roman"/>
          <w:b w:val="false"/>
          <w:i w:val="false"/>
          <w:color w:val="000000"/>
          <w:sz w:val="28"/>
        </w:rPr>
        <w:t>
      жергілікті бюджеттен қаржыландырылатын мемлекеттік мекемелерге бекітілген мүлікті сатудан түсетін түсімдер;</w:t>
      </w:r>
    </w:p>
    <w:p>
      <w:pPr>
        <w:spacing w:after="0"/>
        <w:ind w:left="0"/>
        <w:jc w:val="both"/>
      </w:pPr>
      <w:r>
        <w:rPr>
          <w:rFonts w:ascii="Times New Roman"/>
          <w:b w:val="false"/>
          <w:i w:val="false"/>
          <w:color w:val="000000"/>
          <w:sz w:val="28"/>
        </w:rPr>
        <w:t>
      жер учаскелерін сатудан түсетін түсімдер;</w:t>
      </w:r>
    </w:p>
    <w:p>
      <w:pPr>
        <w:spacing w:after="0"/>
        <w:ind w:left="0"/>
        <w:jc w:val="both"/>
      </w:pPr>
      <w:r>
        <w:rPr>
          <w:rFonts w:ascii="Times New Roman"/>
          <w:b w:val="false"/>
          <w:i w:val="false"/>
          <w:color w:val="000000"/>
          <w:sz w:val="28"/>
        </w:rPr>
        <w:t>
      жер учаскелерін жалдау құқығын сатқаны үшін төлем.</w:t>
      </w:r>
    </w:p>
    <w:bookmarkStart w:name="z5" w:id="3"/>
    <w:p>
      <w:pPr>
        <w:spacing w:after="0"/>
        <w:ind w:left="0"/>
        <w:jc w:val="both"/>
      </w:pPr>
      <w:r>
        <w:rPr>
          <w:rFonts w:ascii="Times New Roman"/>
          <w:b w:val="false"/>
          <w:i w:val="false"/>
          <w:color w:val="000000"/>
          <w:sz w:val="28"/>
        </w:rPr>
        <w:t xml:space="preserve">
      3. Қазақстан Республикасының "2025-2027 жылдарға арналған республикалық бюджет туралы" </w:t>
      </w:r>
      <w:r>
        <w:rPr>
          <w:rFonts w:ascii="Times New Roman"/>
          <w:b w:val="false"/>
          <w:i w:val="false"/>
          <w:color w:val="000000"/>
          <w:sz w:val="28"/>
        </w:rPr>
        <w:t>Заңына</w:t>
      </w:r>
      <w:r>
        <w:rPr>
          <w:rFonts w:ascii="Times New Roman"/>
          <w:b w:val="false"/>
          <w:i w:val="false"/>
          <w:color w:val="000000"/>
          <w:sz w:val="28"/>
        </w:rPr>
        <w:t xml:space="preserve"> сәйкес белгіленгені еске және басшылыққа алынсын:</w:t>
      </w:r>
    </w:p>
    <w:bookmarkEnd w:id="3"/>
    <w:p>
      <w:pPr>
        <w:spacing w:after="0"/>
        <w:ind w:left="0"/>
        <w:jc w:val="both"/>
      </w:pPr>
      <w:r>
        <w:rPr>
          <w:rFonts w:ascii="Times New Roman"/>
          <w:b w:val="false"/>
          <w:i w:val="false"/>
          <w:color w:val="000000"/>
          <w:sz w:val="28"/>
        </w:rPr>
        <w:t>
      2025 жылғы 1 қаңтардан бастап:</w:t>
      </w:r>
    </w:p>
    <w:p>
      <w:pPr>
        <w:spacing w:after="0"/>
        <w:ind w:left="0"/>
        <w:jc w:val="both"/>
      </w:pPr>
      <w:r>
        <w:rPr>
          <w:rFonts w:ascii="Times New Roman"/>
          <w:b w:val="false"/>
          <w:i w:val="false"/>
          <w:color w:val="000000"/>
          <w:sz w:val="28"/>
        </w:rPr>
        <w:t>
      1) жалақының ең төменгі мөлшері – 85 000 теңге;</w:t>
      </w:r>
    </w:p>
    <w:p>
      <w:pPr>
        <w:spacing w:after="0"/>
        <w:ind w:left="0"/>
        <w:jc w:val="both"/>
      </w:pPr>
      <w:r>
        <w:rPr>
          <w:rFonts w:ascii="Times New Roman"/>
          <w:b w:val="false"/>
          <w:i w:val="false"/>
          <w:color w:val="000000"/>
          <w:sz w:val="28"/>
        </w:rPr>
        <w:t>
      2) Қазақстан Республикасының заңнамасына сәйкес жәрдемақыларды және өзге де әлеуметтік төлемдерді есептеу үшін, сондай-ақ айыппұл санкцияларын, салықтар мен басқа да төлемдерді қолдану үшін айлық есептік көрсеткіш – 3 932 теңге.</w:t>
      </w:r>
    </w:p>
    <w:bookmarkStart w:name="z6" w:id="4"/>
    <w:p>
      <w:pPr>
        <w:spacing w:after="0"/>
        <w:ind w:left="0"/>
        <w:jc w:val="both"/>
      </w:pPr>
      <w:r>
        <w:rPr>
          <w:rFonts w:ascii="Times New Roman"/>
          <w:b w:val="false"/>
          <w:i w:val="false"/>
          <w:color w:val="000000"/>
          <w:sz w:val="28"/>
        </w:rPr>
        <w:t>
      4. 2025 жылға арналған аудандық бюджетте облыстық бюджеттен берілген субвенциялар көлемі 2 018 671 мың теңге сомасында көзделгені ескерілсін.</w:t>
      </w:r>
    </w:p>
    <w:bookmarkEnd w:id="4"/>
    <w:bookmarkStart w:name="z7" w:id="5"/>
    <w:p>
      <w:pPr>
        <w:spacing w:after="0"/>
        <w:ind w:left="0"/>
        <w:jc w:val="both"/>
      </w:pPr>
      <w:r>
        <w:rPr>
          <w:rFonts w:ascii="Times New Roman"/>
          <w:b w:val="false"/>
          <w:i w:val="false"/>
          <w:color w:val="000000"/>
          <w:sz w:val="28"/>
        </w:rPr>
        <w:t>
      5. 2025 жылға арналған аудандық бюджетте аудандық бюджеттен ауылдық округ бюджеттеріне берілетін субвенциялар көлемі 564 293 мың теңге сомасында көзделсін, оның ішінде:</w:t>
      </w:r>
    </w:p>
    <w:bookmarkEnd w:id="5"/>
    <w:p>
      <w:pPr>
        <w:spacing w:after="0"/>
        <w:ind w:left="0"/>
        <w:jc w:val="both"/>
      </w:pPr>
      <w:r>
        <w:rPr>
          <w:rFonts w:ascii="Times New Roman"/>
          <w:b w:val="false"/>
          <w:i w:val="false"/>
          <w:color w:val="000000"/>
          <w:sz w:val="28"/>
        </w:rPr>
        <w:t>
      Ақрап ауылдық округіне – 26 050 мың теңге;</w:t>
      </w:r>
    </w:p>
    <w:p>
      <w:pPr>
        <w:spacing w:after="0"/>
        <w:ind w:left="0"/>
        <w:jc w:val="both"/>
      </w:pPr>
      <w:r>
        <w:rPr>
          <w:rFonts w:ascii="Times New Roman"/>
          <w:b w:val="false"/>
          <w:i w:val="false"/>
          <w:color w:val="000000"/>
          <w:sz w:val="28"/>
        </w:rPr>
        <w:t>
      Бегалы ауылдық округіне – 31 797 мың теңге;</w:t>
      </w:r>
    </w:p>
    <w:p>
      <w:pPr>
        <w:spacing w:after="0"/>
        <w:ind w:left="0"/>
        <w:jc w:val="both"/>
      </w:pPr>
      <w:r>
        <w:rPr>
          <w:rFonts w:ascii="Times New Roman"/>
          <w:b w:val="false"/>
          <w:i w:val="false"/>
          <w:color w:val="000000"/>
          <w:sz w:val="28"/>
        </w:rPr>
        <w:t>
      Бестау ауылдық округіне – 25 838 мың теңге;</w:t>
      </w:r>
    </w:p>
    <w:p>
      <w:pPr>
        <w:spacing w:after="0"/>
        <w:ind w:left="0"/>
        <w:jc w:val="both"/>
      </w:pPr>
      <w:r>
        <w:rPr>
          <w:rFonts w:ascii="Times New Roman"/>
          <w:b w:val="false"/>
          <w:i w:val="false"/>
          <w:color w:val="000000"/>
          <w:sz w:val="28"/>
        </w:rPr>
        <w:t>
      И. Білтабанов атындағы ауылдық округіне – 27 269 мың теңге;</w:t>
      </w:r>
    </w:p>
    <w:p>
      <w:pPr>
        <w:spacing w:after="0"/>
        <w:ind w:left="0"/>
        <w:jc w:val="both"/>
      </w:pPr>
      <w:r>
        <w:rPr>
          <w:rFonts w:ascii="Times New Roman"/>
          <w:b w:val="false"/>
          <w:i w:val="false"/>
          <w:color w:val="000000"/>
          <w:sz w:val="28"/>
        </w:rPr>
        <w:t>
      Бұлақ ауылдық округіне – 31 806 мың теңге;</w:t>
      </w:r>
    </w:p>
    <w:p>
      <w:pPr>
        <w:spacing w:after="0"/>
        <w:ind w:left="0"/>
        <w:jc w:val="both"/>
      </w:pPr>
      <w:r>
        <w:rPr>
          <w:rFonts w:ascii="Times New Roman"/>
          <w:b w:val="false"/>
          <w:i w:val="false"/>
          <w:color w:val="000000"/>
          <w:sz w:val="28"/>
        </w:rPr>
        <w:t>
      Жарсай ауылдық округіне – 30 738 мың теңге;</w:t>
      </w:r>
    </w:p>
    <w:p>
      <w:pPr>
        <w:spacing w:after="0"/>
        <w:ind w:left="0"/>
        <w:jc w:val="both"/>
      </w:pPr>
      <w:r>
        <w:rPr>
          <w:rFonts w:ascii="Times New Roman"/>
          <w:b w:val="false"/>
          <w:i w:val="false"/>
          <w:color w:val="000000"/>
          <w:sz w:val="28"/>
        </w:rPr>
        <w:t>
      Жарық ауылдық округіне – 30 057 мың теңге;</w:t>
      </w:r>
    </w:p>
    <w:p>
      <w:pPr>
        <w:spacing w:after="0"/>
        <w:ind w:left="0"/>
        <w:jc w:val="both"/>
      </w:pPr>
      <w:r>
        <w:rPr>
          <w:rFonts w:ascii="Times New Roman"/>
          <w:b w:val="false"/>
          <w:i w:val="false"/>
          <w:color w:val="000000"/>
          <w:sz w:val="28"/>
        </w:rPr>
        <w:t>
      Жиренқопа ауылдық округіне – 26 228 мың теңге;</w:t>
      </w:r>
    </w:p>
    <w:p>
      <w:pPr>
        <w:spacing w:after="0"/>
        <w:ind w:left="0"/>
        <w:jc w:val="both"/>
      </w:pPr>
      <w:r>
        <w:rPr>
          <w:rFonts w:ascii="Times New Roman"/>
          <w:b w:val="false"/>
          <w:i w:val="false"/>
          <w:color w:val="000000"/>
          <w:sz w:val="28"/>
        </w:rPr>
        <w:t>
      Қобда ауылдық округіне – 111 522 мың теңге;</w:t>
      </w:r>
    </w:p>
    <w:p>
      <w:pPr>
        <w:spacing w:after="0"/>
        <w:ind w:left="0"/>
        <w:jc w:val="both"/>
      </w:pPr>
      <w:r>
        <w:rPr>
          <w:rFonts w:ascii="Times New Roman"/>
          <w:b w:val="false"/>
          <w:i w:val="false"/>
          <w:color w:val="000000"/>
          <w:sz w:val="28"/>
        </w:rPr>
        <w:t>
      И. Құрманов атындағы ауылдық округіне – 35 238 мың теңге;</w:t>
      </w:r>
    </w:p>
    <w:p>
      <w:pPr>
        <w:spacing w:after="0"/>
        <w:ind w:left="0"/>
        <w:jc w:val="both"/>
      </w:pPr>
      <w:r>
        <w:rPr>
          <w:rFonts w:ascii="Times New Roman"/>
          <w:b w:val="false"/>
          <w:i w:val="false"/>
          <w:color w:val="000000"/>
          <w:sz w:val="28"/>
        </w:rPr>
        <w:t>
      Қызылжар ауылдық округіне – 26 398 мың теңге;</w:t>
      </w:r>
    </w:p>
    <w:p>
      <w:pPr>
        <w:spacing w:after="0"/>
        <w:ind w:left="0"/>
        <w:jc w:val="both"/>
      </w:pPr>
      <w:r>
        <w:rPr>
          <w:rFonts w:ascii="Times New Roman"/>
          <w:b w:val="false"/>
          <w:i w:val="false"/>
          <w:color w:val="000000"/>
          <w:sz w:val="28"/>
        </w:rPr>
        <w:t>
      Өтек ауылдық округіне – 32 312 мың теңге;</w:t>
      </w:r>
    </w:p>
    <w:p>
      <w:pPr>
        <w:spacing w:after="0"/>
        <w:ind w:left="0"/>
        <w:jc w:val="both"/>
      </w:pPr>
      <w:r>
        <w:rPr>
          <w:rFonts w:ascii="Times New Roman"/>
          <w:b w:val="false"/>
          <w:i w:val="false"/>
          <w:color w:val="000000"/>
          <w:sz w:val="28"/>
        </w:rPr>
        <w:t>
      Сарбұлақ ауылдық округіне – 25 659 мың теңге;</w:t>
      </w:r>
    </w:p>
    <w:p>
      <w:pPr>
        <w:spacing w:after="0"/>
        <w:ind w:left="0"/>
        <w:jc w:val="both"/>
      </w:pPr>
      <w:r>
        <w:rPr>
          <w:rFonts w:ascii="Times New Roman"/>
          <w:b w:val="false"/>
          <w:i w:val="false"/>
          <w:color w:val="000000"/>
          <w:sz w:val="28"/>
        </w:rPr>
        <w:t>
      Сөгәлі ауылдық округіне – 33 886 мың теңге;</w:t>
      </w:r>
    </w:p>
    <w:p>
      <w:pPr>
        <w:spacing w:after="0"/>
        <w:ind w:left="0"/>
        <w:jc w:val="both"/>
      </w:pPr>
      <w:r>
        <w:rPr>
          <w:rFonts w:ascii="Times New Roman"/>
          <w:b w:val="false"/>
          <w:i w:val="false"/>
          <w:color w:val="000000"/>
          <w:sz w:val="28"/>
        </w:rPr>
        <w:t>
      Талдысай ауылдық округіне – 35 223 мың теңге;</w:t>
      </w:r>
    </w:p>
    <w:p>
      <w:pPr>
        <w:spacing w:after="0"/>
        <w:ind w:left="0"/>
        <w:jc w:val="both"/>
      </w:pPr>
      <w:r>
        <w:rPr>
          <w:rFonts w:ascii="Times New Roman"/>
          <w:b w:val="false"/>
          <w:i w:val="false"/>
          <w:color w:val="000000"/>
          <w:sz w:val="28"/>
        </w:rPr>
        <w:t>
      Терісаққан ауылдық округіне – 34 272 мың теңге.</w:t>
      </w:r>
    </w:p>
    <w:bookmarkStart w:name="z8" w:id="6"/>
    <w:p>
      <w:pPr>
        <w:spacing w:after="0"/>
        <w:ind w:left="0"/>
        <w:jc w:val="both"/>
      </w:pPr>
      <w:r>
        <w:rPr>
          <w:rFonts w:ascii="Times New Roman"/>
          <w:b w:val="false"/>
          <w:i w:val="false"/>
          <w:color w:val="000000"/>
          <w:sz w:val="28"/>
        </w:rPr>
        <w:t>
      6. 2025 жылға арналған аудандық бюджетте республикалық бюджеттен нысаналы даму трансферттің түскені ескерілсін:</w:t>
      </w:r>
    </w:p>
    <w:bookmarkEnd w:id="6"/>
    <w:p>
      <w:pPr>
        <w:spacing w:after="0"/>
        <w:ind w:left="0"/>
        <w:jc w:val="both"/>
      </w:pPr>
      <w:r>
        <w:rPr>
          <w:rFonts w:ascii="Times New Roman"/>
          <w:b w:val="false"/>
          <w:i w:val="false"/>
          <w:color w:val="000000"/>
          <w:sz w:val="28"/>
        </w:rPr>
        <w:t>
      1)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Аталған нысаналы даму трансфертінің сомасын бөлу аудан әкімдігі қаулысы негізінде айқындалады.</w:t>
      </w:r>
    </w:p>
    <w:bookmarkStart w:name="z9" w:id="7"/>
    <w:p>
      <w:pPr>
        <w:spacing w:after="0"/>
        <w:ind w:left="0"/>
        <w:jc w:val="both"/>
      </w:pPr>
      <w:r>
        <w:rPr>
          <w:rFonts w:ascii="Times New Roman"/>
          <w:b w:val="false"/>
          <w:i w:val="false"/>
          <w:color w:val="000000"/>
          <w:sz w:val="28"/>
        </w:rPr>
        <w:t>
      7. 2025 жылға арналған аудандық бюджетте республикалық бюджеттен ағымдағы нысаналы трансферттердің түскені ескерілсін:</w:t>
      </w:r>
    </w:p>
    <w:bookmarkEnd w:id="7"/>
    <w:p>
      <w:pPr>
        <w:spacing w:after="0"/>
        <w:ind w:left="0"/>
        <w:jc w:val="both"/>
      </w:pPr>
      <w:r>
        <w:rPr>
          <w:rFonts w:ascii="Times New Roman"/>
          <w:b w:val="false"/>
          <w:i w:val="false"/>
          <w:color w:val="000000"/>
          <w:sz w:val="28"/>
        </w:rPr>
        <w:t>
      1) мемлекеттік бюджет қаражаты есебінен ұсталатын азаматтық қызметшілердің жекелеген санаттарының, ұйымдар жұмыскерлерінің, қазыналық кәсіпорындар жұмыскерлерінің жалақысын арттыруға;</w:t>
      </w:r>
    </w:p>
    <w:p>
      <w:pPr>
        <w:spacing w:after="0"/>
        <w:ind w:left="0"/>
        <w:jc w:val="both"/>
      </w:pPr>
      <w:r>
        <w:rPr>
          <w:rFonts w:ascii="Times New Roman"/>
          <w:b w:val="false"/>
          <w:i w:val="false"/>
          <w:color w:val="000000"/>
          <w:sz w:val="28"/>
        </w:rPr>
        <w:t>
      2) халықтың әлеуметтік осал топтары үшін коммуналдық тұрғын үй қорынан тұрғын үй сатып алуға</w:t>
      </w:r>
    </w:p>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bookmarkStart w:name="z10" w:id="8"/>
    <w:p>
      <w:pPr>
        <w:spacing w:after="0"/>
        <w:ind w:left="0"/>
        <w:jc w:val="both"/>
      </w:pPr>
      <w:r>
        <w:rPr>
          <w:rFonts w:ascii="Times New Roman"/>
          <w:b w:val="false"/>
          <w:i w:val="false"/>
          <w:color w:val="000000"/>
          <w:sz w:val="28"/>
        </w:rPr>
        <w:t>
      8. 2025 жылға арналған аудандық бюджетте облыстық бюджеттен нысаналы даму трансферттердің түскені ескерілсін:</w:t>
      </w:r>
    </w:p>
    <w:bookmarkEnd w:id="8"/>
    <w:p>
      <w:pPr>
        <w:spacing w:after="0"/>
        <w:ind w:left="0"/>
        <w:jc w:val="both"/>
      </w:pPr>
      <w:r>
        <w:rPr>
          <w:rFonts w:ascii="Times New Roman"/>
          <w:b w:val="false"/>
          <w:i w:val="false"/>
          <w:color w:val="000000"/>
          <w:sz w:val="28"/>
        </w:rPr>
        <w:t>
      1) "Ауыл-Ел бесігі" жобасы шеңберінде ауылдық елді мекендердегі әлеуметтік және инженерлік инфрақұрылымдарды дамытуға;</w:t>
      </w:r>
    </w:p>
    <w:p>
      <w:pPr>
        <w:spacing w:after="0"/>
        <w:ind w:left="0"/>
        <w:jc w:val="both"/>
      </w:pPr>
      <w:r>
        <w:rPr>
          <w:rFonts w:ascii="Times New Roman"/>
          <w:b w:val="false"/>
          <w:i w:val="false"/>
          <w:color w:val="000000"/>
          <w:sz w:val="28"/>
        </w:rPr>
        <w:t>
      2) Ауылдық елді мекендердегі сумен жабдықтау және су бұру жүйелерін дамытуға;</w:t>
      </w:r>
    </w:p>
    <w:p>
      <w:pPr>
        <w:spacing w:after="0"/>
        <w:ind w:left="0"/>
        <w:jc w:val="both"/>
      </w:pPr>
      <w:r>
        <w:rPr>
          <w:rFonts w:ascii="Times New Roman"/>
          <w:b w:val="false"/>
          <w:i w:val="false"/>
          <w:color w:val="000000"/>
          <w:sz w:val="28"/>
        </w:rPr>
        <w:t>
      3) Cпорт объектілерін дамытуға;</w:t>
      </w:r>
    </w:p>
    <w:p>
      <w:pPr>
        <w:spacing w:after="0"/>
        <w:ind w:left="0"/>
        <w:jc w:val="both"/>
      </w:pPr>
      <w:r>
        <w:rPr>
          <w:rFonts w:ascii="Times New Roman"/>
          <w:b w:val="false"/>
          <w:i w:val="false"/>
          <w:color w:val="000000"/>
          <w:sz w:val="28"/>
        </w:rPr>
        <w:t>
      4) Кәсіпкерлік субъектілерін мемлекеттік қолдау шаралары шеңберінде индустриялық инфрақұрылымды дамытуға;</w:t>
      </w:r>
    </w:p>
    <w:p>
      <w:pPr>
        <w:spacing w:after="0"/>
        <w:ind w:left="0"/>
        <w:jc w:val="both"/>
      </w:pPr>
      <w:r>
        <w:rPr>
          <w:rFonts w:ascii="Times New Roman"/>
          <w:b w:val="false"/>
          <w:i w:val="false"/>
          <w:color w:val="000000"/>
          <w:sz w:val="28"/>
        </w:rPr>
        <w:t>
      5) Аудандық маңызы бар қалаларда, ауылдарда, кенттерде, ауылдық округтерде автомобиль жолдарын салу және реконструкциялау.</w:t>
      </w:r>
    </w:p>
    <w:p>
      <w:pPr>
        <w:spacing w:after="0"/>
        <w:ind w:left="0"/>
        <w:jc w:val="both"/>
      </w:pPr>
      <w:r>
        <w:rPr>
          <w:rFonts w:ascii="Times New Roman"/>
          <w:b w:val="false"/>
          <w:i w:val="false"/>
          <w:color w:val="000000"/>
          <w:sz w:val="28"/>
        </w:rPr>
        <w:t>
      Аталған нысаналы даму трансферттерінің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тармаққа өзгерістер енгізілді - Ақтөбе облысы Қобда аудандық мәслихатының 24.02.2025 </w:t>
      </w:r>
      <w:r>
        <w:rPr>
          <w:rFonts w:ascii="Times New Roman"/>
          <w:b w:val="false"/>
          <w:i w:val="false"/>
          <w:color w:val="000000"/>
          <w:sz w:val="28"/>
        </w:rPr>
        <w:t>№ 292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1" w:id="9"/>
    <w:p>
      <w:pPr>
        <w:spacing w:after="0"/>
        <w:ind w:left="0"/>
        <w:jc w:val="both"/>
      </w:pPr>
      <w:r>
        <w:rPr>
          <w:rFonts w:ascii="Times New Roman"/>
          <w:b w:val="false"/>
          <w:i w:val="false"/>
          <w:color w:val="000000"/>
          <w:sz w:val="28"/>
        </w:rPr>
        <w:t>
      9. 2025 жылға арналған аудандық бюджетте облыстық бюджеттен ағымдағы нысаналы трансферттер түскені ескерілсін:</w:t>
      </w:r>
    </w:p>
    <w:bookmarkEnd w:id="9"/>
    <w:p>
      <w:pPr>
        <w:spacing w:after="0"/>
        <w:ind w:left="0"/>
        <w:jc w:val="both"/>
      </w:pPr>
      <w:r>
        <w:rPr>
          <w:rFonts w:ascii="Times New Roman"/>
          <w:b w:val="false"/>
          <w:i w:val="false"/>
          <w:color w:val="000000"/>
          <w:sz w:val="28"/>
        </w:rPr>
        <w:t>
      1) "Ауыл-Ел бесігі" жобасы шеңберінде ауылдық елді мекендердегі әлеуметтік және инженерлік инфрақұрылым бойынша іс-шараларды іске асыруға;</w:t>
      </w:r>
    </w:p>
    <w:p>
      <w:pPr>
        <w:spacing w:after="0"/>
        <w:ind w:left="0"/>
        <w:jc w:val="both"/>
      </w:pPr>
      <w:r>
        <w:rPr>
          <w:rFonts w:ascii="Times New Roman"/>
          <w:b w:val="false"/>
          <w:i w:val="false"/>
          <w:color w:val="000000"/>
          <w:sz w:val="28"/>
        </w:rPr>
        <w:t>
      2) Үкіметтік емес ұйымдарда мемлекеттік әлеуметтік тапсырысты орналастыруға;</w:t>
      </w:r>
    </w:p>
    <w:p>
      <w:pPr>
        <w:spacing w:after="0"/>
        <w:ind w:left="0"/>
        <w:jc w:val="both"/>
      </w:pPr>
      <w:r>
        <w:rPr>
          <w:rFonts w:ascii="Times New Roman"/>
          <w:b w:val="false"/>
          <w:i w:val="false"/>
          <w:color w:val="000000"/>
          <w:sz w:val="28"/>
        </w:rPr>
        <w:t>
      3) Қазақстан Республикасында мүгедектігі бар адамдардың құқықтарын қамтамасыз етуге және өмір сүру сапасын жақсартуға;</w:t>
      </w:r>
    </w:p>
    <w:p>
      <w:pPr>
        <w:spacing w:after="0"/>
        <w:ind w:left="0"/>
        <w:jc w:val="both"/>
      </w:pPr>
      <w:r>
        <w:rPr>
          <w:rFonts w:ascii="Times New Roman"/>
          <w:b w:val="false"/>
          <w:i w:val="false"/>
          <w:color w:val="000000"/>
          <w:sz w:val="28"/>
        </w:rPr>
        <w:t>
      4) мемлекеттік атаулы әлеуметтік көмекті төлеуге;</w:t>
      </w:r>
    </w:p>
    <w:p>
      <w:pPr>
        <w:spacing w:after="0"/>
        <w:ind w:left="0"/>
        <w:jc w:val="both"/>
      </w:pPr>
      <w:r>
        <w:rPr>
          <w:rFonts w:ascii="Times New Roman"/>
          <w:b w:val="false"/>
          <w:i w:val="false"/>
          <w:color w:val="000000"/>
          <w:sz w:val="28"/>
        </w:rPr>
        <w:t>
      5) Аудандық маңызы бар қалаларда, ауылдарда, кенттерде, ауылдық округтерде автомобиль жолдарын күрделі және орташа жөндеу;</w:t>
      </w:r>
    </w:p>
    <w:p>
      <w:pPr>
        <w:spacing w:after="0"/>
        <w:ind w:left="0"/>
        <w:jc w:val="both"/>
      </w:pPr>
      <w:r>
        <w:rPr>
          <w:rFonts w:ascii="Times New Roman"/>
          <w:b w:val="false"/>
          <w:i w:val="false"/>
          <w:color w:val="000000"/>
          <w:sz w:val="28"/>
        </w:rPr>
        <w:t>
      6) Көлiк инфрақұрылымының басым жобаларын іске асыру;</w:t>
      </w:r>
    </w:p>
    <w:p>
      <w:pPr>
        <w:spacing w:after="0"/>
        <w:ind w:left="0"/>
        <w:jc w:val="both"/>
      </w:pPr>
      <w:r>
        <w:rPr>
          <w:rFonts w:ascii="Times New Roman"/>
          <w:b w:val="false"/>
          <w:i w:val="false"/>
          <w:color w:val="000000"/>
          <w:sz w:val="28"/>
        </w:rPr>
        <w:t>
      7) Мәдениет объектілерін күрделі жөндеу.</w:t>
      </w:r>
    </w:p>
    <w:p>
      <w:pPr>
        <w:spacing w:after="0"/>
        <w:ind w:left="0"/>
        <w:jc w:val="both"/>
      </w:pPr>
      <w:r>
        <w:rPr>
          <w:rFonts w:ascii="Times New Roman"/>
          <w:b w:val="false"/>
          <w:i w:val="false"/>
          <w:color w:val="000000"/>
          <w:sz w:val="28"/>
        </w:rPr>
        <w:t>
      Аталған ағымдағы нысаналы трансферттердің сомаларын бөлу аудан әкімдігі қаулысы негізінде айқындалады.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 тармаққа өзгерістер енгізілді - Ақтөбе облысы Қобда аудандық мәслихатының 24.02.2025 </w:t>
      </w:r>
      <w:r>
        <w:rPr>
          <w:rFonts w:ascii="Times New Roman"/>
          <w:b w:val="false"/>
          <w:i w:val="false"/>
          <w:color w:val="000000"/>
          <w:sz w:val="28"/>
        </w:rPr>
        <w:t>№ 292</w:t>
      </w:r>
      <w:r>
        <w:rPr>
          <w:rFonts w:ascii="Times New Roman"/>
          <w:b w:val="false"/>
          <w:i w:val="false"/>
          <w:color w:val="ff0000"/>
          <w:sz w:val="28"/>
        </w:rPr>
        <w:t xml:space="preserve"> шешімімен (01.01.2025 бастап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10. Ауданның жергілікті атқарушы органының 2025 жылға арналған резерві 25 507 мың теңге сомасында бекітілсін.</w:t>
      </w:r>
    </w:p>
    <w:bookmarkEnd w:id="10"/>
    <w:bookmarkStart w:name="z13" w:id="11"/>
    <w:p>
      <w:pPr>
        <w:spacing w:after="0"/>
        <w:ind w:left="0"/>
        <w:jc w:val="both"/>
      </w:pPr>
      <w:r>
        <w:rPr>
          <w:rFonts w:ascii="Times New Roman"/>
          <w:b w:val="false"/>
          <w:i w:val="false"/>
          <w:color w:val="000000"/>
          <w:sz w:val="28"/>
        </w:rPr>
        <w:t>
      11. Осы шешім 2025 жылғы 1 қаңтардан бастап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Қобда аудандық </w:t>
            </w:r>
          </w:p>
          <w:p>
            <w:pPr>
              <w:spacing w:after="20"/>
              <w:ind w:left="20"/>
              <w:jc w:val="both"/>
            </w:pPr>
          </w:p>
          <w:p>
            <w:pPr>
              <w:spacing w:after="20"/>
              <w:ind w:left="20"/>
              <w:jc w:val="both"/>
            </w:pPr>
            <w:r>
              <w:rPr>
                <w:rFonts w:ascii="Times New Roman"/>
                <w:b w:val="false"/>
                <w:i/>
                <w:color w:val="000000"/>
                <w:sz w:val="20"/>
              </w:rPr>
              <w:t xml:space="preserve">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Ергалиев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260 шешіміне 1 қосымша</w:t>
            </w:r>
          </w:p>
        </w:tc>
      </w:tr>
    </w:tbl>
    <w:p>
      <w:pPr>
        <w:spacing w:after="0"/>
        <w:ind w:left="0"/>
        <w:jc w:val="left"/>
      </w:pPr>
      <w:r>
        <w:rPr>
          <w:rFonts w:ascii="Times New Roman"/>
          <w:b/>
          <w:i w:val="false"/>
          <w:color w:val="000000"/>
        </w:rPr>
        <w:t xml:space="preserve"> 2025 жылға арналған Қобда аудандық бюджеті</w:t>
      </w:r>
    </w:p>
    <w:p>
      <w:pPr>
        <w:spacing w:after="0"/>
        <w:ind w:left="0"/>
        <w:jc w:val="both"/>
      </w:pPr>
      <w:r>
        <w:rPr>
          <w:rFonts w:ascii="Times New Roman"/>
          <w:b w:val="false"/>
          <w:i w:val="false"/>
          <w:color w:val="ff0000"/>
          <w:sz w:val="28"/>
        </w:rPr>
        <w:t xml:space="preserve">
      Ескерту. 1 қосымша жаңа редакцияда - Ақтөбе облысы Қобда аудандық мәслихатының 24.02.2025 </w:t>
      </w:r>
      <w:r>
        <w:rPr>
          <w:rFonts w:ascii="Times New Roman"/>
          <w:b w:val="false"/>
          <w:i w:val="false"/>
          <w:color w:val="ff0000"/>
          <w:sz w:val="28"/>
        </w:rPr>
        <w:t>№ 292</w:t>
      </w:r>
      <w:r>
        <w:rPr>
          <w:rFonts w:ascii="Times New Roman"/>
          <w:b w:val="false"/>
          <w:i w:val="false"/>
          <w:color w:val="ff0000"/>
          <w:sz w:val="28"/>
        </w:rPr>
        <w:t xml:space="preserve"> шешімімен (01.01.2025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5374808,2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156836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4204449,2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4197516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4197516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5590040,4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80984,3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121293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1633769,5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313018,5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247227,5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220381,5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118036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субъектілерін мемлекеттік қолдау шаралары шеңберінде индустриялық инфрақұрылымды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650423,6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тұрғын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564293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217556,2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72742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70418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215232,2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260 шешіміне 2 қосымша</w:t>
            </w:r>
          </w:p>
        </w:tc>
      </w:tr>
    </w:tbl>
    <w:p>
      <w:pPr>
        <w:spacing w:after="0"/>
        <w:ind w:left="0"/>
        <w:jc w:val="left"/>
      </w:pPr>
      <w:r>
        <w:rPr>
          <w:rFonts w:ascii="Times New Roman"/>
          <w:b/>
          <w:i w:val="false"/>
          <w:color w:val="000000"/>
        </w:rPr>
        <w:t xml:space="preserve"> 2026 жылға арналған Қобда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Қобда аудандық мәслихатының </w:t>
            </w:r>
            <w:r>
              <w:br/>
            </w:r>
            <w:r>
              <w:rPr>
                <w:rFonts w:ascii="Times New Roman"/>
                <w:b w:val="false"/>
                <w:i w:val="false"/>
                <w:color w:val="000000"/>
                <w:sz w:val="20"/>
              </w:rPr>
              <w:t xml:space="preserve">2024 жылғы 25 желтоқсандағы </w:t>
            </w:r>
            <w:r>
              <w:br/>
            </w:r>
            <w:r>
              <w:rPr>
                <w:rFonts w:ascii="Times New Roman"/>
                <w:b w:val="false"/>
                <w:i w:val="false"/>
                <w:color w:val="000000"/>
                <w:sz w:val="20"/>
              </w:rPr>
              <w:t>№ 260 шешіміне 3 қосымша</w:t>
            </w:r>
          </w:p>
        </w:tc>
      </w:tr>
    </w:tbl>
    <w:p>
      <w:pPr>
        <w:spacing w:after="0"/>
        <w:ind w:left="0"/>
        <w:jc w:val="left"/>
      </w:pPr>
      <w:r>
        <w:rPr>
          <w:rFonts w:ascii="Times New Roman"/>
          <w:b/>
          <w:i w:val="false"/>
          <w:color w:val="000000"/>
        </w:rPr>
        <w:t xml:space="preserve"> 2027 жылға арналған Қобда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1106791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584791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1869017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3011927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794288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құрылыс, тұрғын үй-коммуналдық шаруашылық,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даму трансферттері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651844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пайдалануды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482805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309115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303955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аумағының қала құрылысын дамытудың кешенді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құрылыс,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464362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67693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