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239d4" w14:textId="ac239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Бестау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2024 жылғы 31 желтоқсандағы № 275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Бестау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- 41 881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- 3 582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38 299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- 41 881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меншiкке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тауарларға, жұмыстар мен қызметтерге ішкі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жергіліктік бюджетке түсетін салықтық емес басқа да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бюджеттен қаржыландырылатын мемлекеттік мекемелерге бекітілген мүлікті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жалдау құқығын сатқаны үшін төлем.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"2025-2027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46 228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Бестау ауылдық округ бюджетінде аудандық бюджеттен берілген субвенциялар көлемі 25 838 мың теңге сомасында көзделгені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Бестау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275 шешіміне 2 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275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Бестау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