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17e" w14:textId="ac8e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И. Білтабанов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- 31494,0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И. Білтабанов атындағы ауылдық округінің бюджетіне берілген субвенциялар көлемі 27 269,0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