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42db" w14:textId="15d4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Жарсай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277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Жарсай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35 070,4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31 192,4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35 070,7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24.02.2025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Жарсай ауылдық округ бюджетінде аудандық бюджеттен берілген субвенциялар көлемі 30 976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желтоқсан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24.02.2025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органдарын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Жарсай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органдарын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Жарсай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органдарын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