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bac6" w14:textId="3feb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Ақрап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- 35 704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- 33 104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Ақрап ауылдық округ бюджетінде аудандық бюджеттен берілген субвенциялар көлемі 31 199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"31" желтоқсандағы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Ақрап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