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187e" w14:textId="aff1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Бегалы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279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Бегалы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- 40 772,4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- 6 071,0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- 34 701,4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- 40 772,4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мүлкiне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елдi мекендер жерлерiне алынатын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көлiк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әкімдері салатын айыппұлдар, өсімпұлдар, санкциялар, өндіріп алулар;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ресурстарды пайдаланғаны үшін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 түсетін басқа да салықтық емес түсімдер.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46 228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аудандық бюджеттен Бегалы ауылдық округінің бюджетіне берілген субвенциялар көлемі 31 797,0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Бегалы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279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Бегалы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