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07eb" w14:textId="8d80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Сөгәлі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31 желтоқсандағы № 280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Сөгәлі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55 401,7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53 174,7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56 545,8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(профициті);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1144,1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15.05.2025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 мен қызметтерге ішкі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жергіліктік бюджетке түсетін салықтық емес басқа да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мемлекеттік мекемелерге бекітілген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Сөгәлі ауылдық округ бюджетінде аудандық бюджеттен берілген субвенциялар көлемі 53 824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Сөгәлі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15.05.2025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Сөгәлі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Сөгәлі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