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400" w14:textId="e519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Қобда ауылдық округінің бюджетін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- 61820,0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2100,0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174 763,0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247 014,1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8331,1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Қобда ауылдық округ бюджетінде аудандық бюджеттен берілген субвенциялар көлемі 111 522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