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cbd7" w14:textId="1fec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Сарбұлақ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Сарбұлақ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- 189622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- 184487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- 191186,7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активтердi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- 1564,7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Сарбұлақ ауылдық округінің бюджетіне берілген субвенциялар көлемі 28354,0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