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f108" w14:textId="e37f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И. Құрманов атындағы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И. Құрманов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- 63916,4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60868,4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И.Құрманов атындағы ауылдық округінің бюджетіне берілген субвенциялар көлемі 35 238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Құрманов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