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723" w14:textId="4eb8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26398,0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