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046d" w14:textId="de10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Жиренқопа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31 желтоқсандағы № 289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жылғы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- 141989,0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- 6 717,0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- 135272,0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- 143719,0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1730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24.02.2025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ресурстарды пайдаланғаны үшін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аудандық бюджеттен Жиренқопа ауылдық округінің бюджетіне берілген субвенциялар көлемі 26228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Жиренқопа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24.02.2025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Жиренқопа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Жиренқопа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