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3913" w14:textId="d1b3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290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2025-2027 жылдарға арналған 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- 70126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- 66644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- 70126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бюджетінің кірісіне мыналар есептелетін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Бұлақ ауылдық округ бюджетінде аудандық бюджеттен берілген субвенциялар көлемі 66644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органный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/толық пайдаланылмаған/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органный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/толық пайдаланылмаған/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органный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/толық пайдаланылмаған/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