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e44d8" w14:textId="1de44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Ембі қаласының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аудандық мәслихатының 2024 жылғы 8 қаңтардағы № 150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Бюджеттік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тармақшасына және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Мұғалжар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Ембі қаласының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2024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440 481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122 495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2 755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314 626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535 546,6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- 95 065,6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95 065,6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95 065,6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редакцияда– Ақтөбе облысы Мұғалжар аудандық мәслихатының 02.12.2024 </w:t>
      </w:r>
      <w:r>
        <w:rPr>
          <w:rFonts w:ascii="Times New Roman"/>
          <w:b w:val="false"/>
          <w:i w:val="false"/>
          <w:color w:val="000000"/>
          <w:sz w:val="28"/>
        </w:rPr>
        <w:t>№ 297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"2024-2026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белгіленгені еске және басшылыққа алынсын: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жылғы 1 қаңтардан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мөлшері – 85 000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зейнетақының ең төменгі мөлшері – 57 583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жәрдемақыларды және өзге де әлеуметтік төлемдерді есептеу, сондай-ақ Қазақстан Республикасының заңнамасына сәйкес айыппұл санкцияларын, салықтарды және басқа да төлемдерді қолдану үшін айлық есептік көрсеткіш - 3 692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базалық әлеуметтік төлемдердің мөлшерлерін есептеу үшін ең төмен күнкөріс деңгейінің шамасы – 43 407 теңге.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2024 жылға арналған Ембі қаласының бюджетінде аудандық бюджеттен берілетін субвенция көлемі 71 825 мың теңге сомасында ескерілсін.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2024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Мұғалжар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Кадралин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қаңтардағы № 150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Ембі қаласының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– Ақтөбе облысы Мұғалжар аудандық мәслихатының 02.12.2024 </w:t>
      </w:r>
      <w:r>
        <w:rPr>
          <w:rFonts w:ascii="Times New Roman"/>
          <w:b w:val="false"/>
          <w:i w:val="false"/>
          <w:color w:val="ff0000"/>
          <w:sz w:val="28"/>
        </w:rPr>
        <w:t>№ 297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314 626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314 626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314 626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535 546,6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243 927,5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243 927,5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243 927,5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манызы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88 076,1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88 076,1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88 076,1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88 076,1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- 95 065,6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95 065,6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95 065,6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95 065,6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95 065,6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95 065,6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қаңтардағы 150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Ембі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127 168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197 681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23 511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манызы бар автомобиль жолдарын және елді-мекендердің көшелерңн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жылғы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қаңтардағы № 150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Ембі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175 981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23 511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манызы бар автомобиль жолдарын және елді-мекендердің көшелерңн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жылғы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