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ed40" w14:textId="391e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Егіндібұлақ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8 қаңтардағы № 155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92 508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92 810,2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43 407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Егіндібұлақ ауылдық округінің бюджетінде аудандық бюджеттен берілетін субвенция көлемі 55 607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