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0c98b" w14:textId="380c9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Талдысай ауылдық округ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2024 жылғы 8 қаңтардағы № 163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тармақшасына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Талдысай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148 915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5 527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–312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142 813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150 467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868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–868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редакцияда– Ақтөбе облысы Мұғалжар аудандық мәслихатының 02.12.2024 </w:t>
      </w:r>
      <w:r>
        <w:rPr>
          <w:rFonts w:ascii="Times New Roman"/>
          <w:b w:val="false"/>
          <w:i w:val="false"/>
          <w:color w:val="00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"2024-2026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зейнетақының ең төменгі мөлшері – 57 853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- 3 692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базалық әлеуметтік төлемдердің мөлшерлерін есептеу үшін ең төменгі күнкөріс деңгейінің шамасы – 43 407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Талдысай ауылдық округ бюджетінде аудандық бюджеттен берілетін субвенция көлемі 35 839 мың теңге сомасында ескерілсін.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қаңтардағы № 163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Талдысай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Мұғалжар аудандық мәслихатының 02.12.2024 </w:t>
      </w:r>
      <w:r>
        <w:rPr>
          <w:rFonts w:ascii="Times New Roman"/>
          <w:b w:val="false"/>
          <w:i w:val="false"/>
          <w:color w:val="ff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39 811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қаңтардағы № 163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Талдысай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қаңтардағы № 163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Талдысай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щеңберінде өңірлерді экономикалық дамытуға жәрдедесу бойынша шараларды әске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