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1655c" w14:textId="53165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маслихатының 2024 жылғы 8 қаңтардағы № 153 "2024-2026 жылдарға арналған Ащысай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12 сәуірдегі № 187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"2024-2026 жылдарға арналған Ащысай ауылдық округ бюджетін бекіту туралы" 2024 жылғы 8 қаңтардағы № 153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Ащысай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51 974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47 974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52 173,2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199,2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199,2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сәуірдегі № 187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153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Ащысай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