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132d" w14:textId="d131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155 "2024-2026 жылдарға арналған Егіндібұлақ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12 сәуірдегі № 189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Егіндібұлақ ауылдық округ бюджетін бекіту туралы" 2024 жылғы 8 қаңтардағы № 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Егіндібұлақ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83 877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77 277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84 179,2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сәуірдегі № 189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