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b995" w14:textId="4e2b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8 қаңтардағы № 150 "2024-2026 жылдарға арналған Ембі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18 маусымдағы № 227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Ембі қаласының бюджетін бекіту туралы" 2024 жылғы 8 қаңтардағы № 150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Ембі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434 291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116 395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314 626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529 356,6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- 95 065,6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95 065,6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95 065,6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маусымдағы № 227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150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Ембі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манызы бар автомобиль жолдарын және иелді-мекендердің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- 95 065,6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