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d9c2" w14:textId="e68d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8 қаңтардағы № 152 "2024-2026 жылдарға арналған Ақкемер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18 маусымдағы № 229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Ақкемер ауылдық округ бюджетін бекіту туралы" 2024 жылғы 8 қаңтардағы № 152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Ақкемер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91 690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76 690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96 369,8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-4 679,8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4 679,8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қалдықтары–4 679,8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маусымдағы № 229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Ақкемер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