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94d5" w14:textId="9ac9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154 "2024-2026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231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Батпақкөл ауылдық округ бюджетін бекіту туралы" 2024 жылғы 8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–5 300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107 977,2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-7 483,2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7 483,2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–7 483,2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