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0c41" w14:textId="3bf0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157 "2024-2026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маусымдағы № 234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Жұрын ауылдық округ бюджетін бекіту туралы" 2024 жылғы 8 қаңтардағы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106 952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107 420,7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маусымдағы № 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