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b204f" w14:textId="3db20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Мұғалжар аудандық мәслихатының 2024 жылғы 8 қаңтардағы № 162 "2024-2026 жылдарға арналған Мұғалжар ауылы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аудандық мәслихатының 2024 жылғы 18 маусымдағы № 239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Мұғалжар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Мұғалжар аудандық мәслихатының "2024-2026 жылдарға арналған Мұғалжар ауылы бюджетін бекіту туралы" 2024 жылғы 8 қаңтардағы № 162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Мұғалжар ауылы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2024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84 438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8 072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76 239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86 803,6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-2 365,6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6)бюджет тапшылығын қаржыландыру (профицитін пайдалану) – 2 365,6 теңге: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–2 365,6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Мұғалжар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Кадралин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маусымдағы № 239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қаңтардағы № 162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Мұғалжар ауылы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86 803,6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66 302,9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66 302,9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66 302,9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46 734,9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-2 365,6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2 365,6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