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e1fad" w14:textId="32e1f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Мұғалжар аудандық мәслихатының 2024 жылғы 8 қаңтардағы № 163 "2024-2026 жылдарға арналған Талдысай ауылдық округ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Мұғалжар аудандық мәслихатының 2024 жылғы 18 маусымдағы № 240 шешімі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Мұғалжар аудандық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Мұғалжар аудандық мәслихатының "2024-2026 жылдарға арналған Талдысай ауылдық округ бюджетін бекіту туралы" 2024 жылғы 8 қаңтардағы № 163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Талдысай ауылдық округ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ішінде, 2024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139 404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6 698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–88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132 618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140 272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-868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868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–868 мың теңге.";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енгізіледі.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Мұғалжар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Кадралин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Мұғалжар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маусымдағы № 240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Мұғалжар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қаңтардағы № 163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Талдысай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139 404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132 618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