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5ba7" w14:textId="49d5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2023 жылғы 22 желтоқсандағы № 140 "2024-2026 жылдарға арналған Мұғалжар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17 шілдедегі № 243 шешімі</w:t>
      </w:r>
    </w:p>
    <w:p>
      <w:pPr>
        <w:spacing w:after="0"/>
        <w:ind w:left="0"/>
        <w:jc w:val="both"/>
      </w:pPr>
      <w:bookmarkStart w:name="z2" w:id="0"/>
      <w:r>
        <w:rPr>
          <w:rFonts w:ascii="Times New Roman"/>
          <w:b w:val="false"/>
          <w:i w:val="false"/>
          <w:color w:val="000000"/>
          <w:sz w:val="28"/>
        </w:rPr>
        <w:t>
      Мұғалжар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Мұғалжар аудандық мәслихатының "2024-2026 жылдарға арналған Мұғалжар аудандық бюджетін бекіту туралы" 2023 жылғы 22 желтоқсандағы № 140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Мұғалжар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20 362 952 мың теңге:</w:t>
      </w:r>
    </w:p>
    <w:p>
      <w:pPr>
        <w:spacing w:after="0"/>
        <w:ind w:left="0"/>
        <w:jc w:val="both"/>
      </w:pPr>
      <w:r>
        <w:rPr>
          <w:rFonts w:ascii="Times New Roman"/>
          <w:b w:val="false"/>
          <w:i w:val="false"/>
          <w:color w:val="000000"/>
          <w:sz w:val="28"/>
        </w:rPr>
        <w:t>
      салықтық түсімдер – 12 786 051,6 мың теңге;</w:t>
      </w:r>
    </w:p>
    <w:p>
      <w:pPr>
        <w:spacing w:after="0"/>
        <w:ind w:left="0"/>
        <w:jc w:val="both"/>
      </w:pPr>
      <w:r>
        <w:rPr>
          <w:rFonts w:ascii="Times New Roman"/>
          <w:b w:val="false"/>
          <w:i w:val="false"/>
          <w:color w:val="000000"/>
          <w:sz w:val="28"/>
        </w:rPr>
        <w:t>
      салықтық емес түсімдер – 206 428 мың теңге;</w:t>
      </w:r>
    </w:p>
    <w:p>
      <w:pPr>
        <w:spacing w:after="0"/>
        <w:ind w:left="0"/>
        <w:jc w:val="both"/>
      </w:pPr>
      <w:r>
        <w:rPr>
          <w:rFonts w:ascii="Times New Roman"/>
          <w:b w:val="false"/>
          <w:i w:val="false"/>
          <w:color w:val="000000"/>
          <w:sz w:val="28"/>
        </w:rPr>
        <w:t>
      негізгі капиталды сатудан түсетін түсімдер – 21 567 мың теңге;</w:t>
      </w:r>
    </w:p>
    <w:p>
      <w:pPr>
        <w:spacing w:after="0"/>
        <w:ind w:left="0"/>
        <w:jc w:val="both"/>
      </w:pPr>
      <w:r>
        <w:rPr>
          <w:rFonts w:ascii="Times New Roman"/>
          <w:b w:val="false"/>
          <w:i w:val="false"/>
          <w:color w:val="000000"/>
          <w:sz w:val="28"/>
        </w:rPr>
        <w:t>
      трансферттер түсімі – 7 348 905,4 мың теңге;</w:t>
      </w:r>
    </w:p>
    <w:p>
      <w:pPr>
        <w:spacing w:after="0"/>
        <w:ind w:left="0"/>
        <w:jc w:val="both"/>
      </w:pPr>
      <w:r>
        <w:rPr>
          <w:rFonts w:ascii="Times New Roman"/>
          <w:b w:val="false"/>
          <w:i w:val="false"/>
          <w:color w:val="000000"/>
          <w:sz w:val="28"/>
        </w:rPr>
        <w:t>
      2) шығындар – 22 473 867 мың теңге;</w:t>
      </w:r>
    </w:p>
    <w:p>
      <w:pPr>
        <w:spacing w:after="0"/>
        <w:ind w:left="0"/>
        <w:jc w:val="both"/>
      </w:pPr>
      <w:r>
        <w:rPr>
          <w:rFonts w:ascii="Times New Roman"/>
          <w:b w:val="false"/>
          <w:i w:val="false"/>
          <w:color w:val="000000"/>
          <w:sz w:val="28"/>
        </w:rPr>
        <w:t>
      3) таза бюджеттік кредиттеу – - 173 266 мың теңге:</w:t>
      </w:r>
    </w:p>
    <w:p>
      <w:pPr>
        <w:spacing w:after="0"/>
        <w:ind w:left="0"/>
        <w:jc w:val="both"/>
      </w:pPr>
      <w:r>
        <w:rPr>
          <w:rFonts w:ascii="Times New Roman"/>
          <w:b w:val="false"/>
          <w:i w:val="false"/>
          <w:color w:val="000000"/>
          <w:sz w:val="28"/>
        </w:rPr>
        <w:t>
      бюджеттік кредиттер –22 152 мың теңге;</w:t>
      </w:r>
    </w:p>
    <w:p>
      <w:pPr>
        <w:spacing w:after="0"/>
        <w:ind w:left="0"/>
        <w:jc w:val="both"/>
      </w:pPr>
      <w:r>
        <w:rPr>
          <w:rFonts w:ascii="Times New Roman"/>
          <w:b w:val="false"/>
          <w:i w:val="false"/>
          <w:color w:val="000000"/>
          <w:sz w:val="28"/>
        </w:rPr>
        <w:t>
      бюджеттік кредиттерді өтеу – 195 418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1 937 649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- 1 937 649 мың теңге:</w:t>
      </w:r>
    </w:p>
    <w:p>
      <w:pPr>
        <w:spacing w:after="0"/>
        <w:ind w:left="0"/>
        <w:jc w:val="both"/>
      </w:pPr>
      <w:r>
        <w:rPr>
          <w:rFonts w:ascii="Times New Roman"/>
          <w:b w:val="false"/>
          <w:i w:val="false"/>
          <w:color w:val="000000"/>
          <w:sz w:val="28"/>
        </w:rPr>
        <w:t>
      қарыздар түсімдері – 22 152 мың теңге;</w:t>
      </w:r>
    </w:p>
    <w:p>
      <w:pPr>
        <w:spacing w:after="0"/>
        <w:ind w:left="0"/>
        <w:jc w:val="both"/>
      </w:pPr>
      <w:r>
        <w:rPr>
          <w:rFonts w:ascii="Times New Roman"/>
          <w:b w:val="false"/>
          <w:i w:val="false"/>
          <w:color w:val="000000"/>
          <w:sz w:val="28"/>
        </w:rPr>
        <w:t>
      қарыздарды өтеу – 195 418 мың теңге;</w:t>
      </w:r>
    </w:p>
    <w:p>
      <w:pPr>
        <w:spacing w:after="0"/>
        <w:ind w:left="0"/>
        <w:jc w:val="both"/>
      </w:pPr>
      <w:r>
        <w:rPr>
          <w:rFonts w:ascii="Times New Roman"/>
          <w:b w:val="false"/>
          <w:i w:val="false"/>
          <w:color w:val="000000"/>
          <w:sz w:val="28"/>
        </w:rPr>
        <w:t>
      бюджет қаражатының пайдаланылатын қалдықтары – 1 154 309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17 шілде № 243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22 желтоқсандағы № 140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20 362 952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12 786 051,6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7 477 132,6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7 468 545,6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7 348 905,4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7 259 751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1 124 511,9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17 шілде № 243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22 желтоқсандағы № 140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2024 жылға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55 311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51 910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1 076 627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