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28fc" w14:textId="c3d2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маслихатының 2024 жылғы 8 қаңтардағы № 153 "2024-2026 жылдарға арналған Ащысай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24 шілдедегі № 248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Ащысай ауылдық округ бюджетін бекіту туралы" 2024 жылғы 8 қаңтардағы № 153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Ащысай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69 386,3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69 585,5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6)бюджет тапшылығын қаржыландыру (профицитін пайдалану) – 199,2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199,2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қаңтардағы № 153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Ащысай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