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e4fcf" w14:textId="b6e4f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Ақтөбе облысы Мұғалжар ауданы әкімдігінің 2024 жылғы 17 шілдедегі № 249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17 - бабының</w:t>
      </w:r>
      <w:r>
        <w:rPr>
          <w:rFonts w:ascii="Times New Roman"/>
          <w:b w:val="false"/>
          <w:i w:val="false"/>
          <w:color w:val="000000"/>
          <w:sz w:val="28"/>
        </w:rPr>
        <w:t xml:space="preserve"> 1-1) тармақшасына, 69 - бабының </w:t>
      </w:r>
      <w:r>
        <w:rPr>
          <w:rFonts w:ascii="Times New Roman"/>
          <w:b w:val="false"/>
          <w:i w:val="false"/>
          <w:color w:val="000000"/>
          <w:sz w:val="28"/>
        </w:rPr>
        <w:t>4 - тармағына</w:t>
      </w:r>
      <w:r>
        <w:rPr>
          <w:rFonts w:ascii="Times New Roman"/>
          <w:b w:val="false"/>
          <w:i w:val="false"/>
          <w:color w:val="000000"/>
          <w:sz w:val="28"/>
        </w:rPr>
        <w:t xml:space="preserve"> және 71-1 бабының </w:t>
      </w:r>
      <w:r>
        <w:rPr>
          <w:rFonts w:ascii="Times New Roman"/>
          <w:b w:val="false"/>
          <w:i w:val="false"/>
          <w:color w:val="000000"/>
          <w:sz w:val="28"/>
        </w:rPr>
        <w:t>2 -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31- бабына</w:t>
      </w:r>
      <w:r>
        <w:rPr>
          <w:rFonts w:ascii="Times New Roman"/>
          <w:b w:val="false"/>
          <w:i w:val="false"/>
          <w:color w:val="000000"/>
          <w:sz w:val="28"/>
        </w:rPr>
        <w:t xml:space="preserve"> сәйкес, Мұғалжар ауданының әкімдігі ҚАУЛЫ ЕТЕДІ:</w:t>
      </w:r>
    </w:p>
    <w:bookmarkStart w:name="z3" w:id="0"/>
    <w:p>
      <w:pPr>
        <w:spacing w:after="0"/>
        <w:ind w:left="0"/>
        <w:jc w:val="both"/>
      </w:pPr>
      <w:r>
        <w:rPr>
          <w:rFonts w:ascii="Times New Roman"/>
          <w:b w:val="false"/>
          <w:i w:val="false"/>
          <w:color w:val="000000"/>
          <w:sz w:val="28"/>
        </w:rPr>
        <w:t>
      1. "MGM Minerals" жауапкершілігі шектеулі серіктестігімен пайдалы қазбаларды барлау үшін, Мұғалжар ауданы Егіндібұлақ ауылдық округі аумағында орналасқан жалпы алаңы 8107 гектар жер учаскесіне жер пайдаланушылардан алып қоймай, 2026 жылдың 17 тамызына дейінгі мерзімге қауымдық сервитут белгіленсін.</w:t>
      </w:r>
    </w:p>
    <w:bookmarkEnd w:id="0"/>
    <w:bookmarkStart w:name="z4" w:id="1"/>
    <w:p>
      <w:pPr>
        <w:spacing w:after="0"/>
        <w:ind w:left="0"/>
        <w:jc w:val="both"/>
      </w:pPr>
      <w:r>
        <w:rPr>
          <w:rFonts w:ascii="Times New Roman"/>
          <w:b w:val="false"/>
          <w:i w:val="false"/>
          <w:color w:val="000000"/>
          <w:sz w:val="28"/>
        </w:rPr>
        <w:t>
      2. "Мұғалжар ауданы бойынша жер қатынастары бөлімі" мемлекеттік мекемесі заңнамада белгіленген тәртіппен:</w:t>
      </w:r>
    </w:p>
    <w:bookmarkEnd w:id="1"/>
    <w:p>
      <w:pPr>
        <w:spacing w:after="0"/>
        <w:ind w:left="0"/>
        <w:jc w:val="both"/>
      </w:pPr>
      <w:r>
        <w:rPr>
          <w:rFonts w:ascii="Times New Roman"/>
          <w:b w:val="false"/>
          <w:i w:val="false"/>
          <w:color w:val="000000"/>
          <w:sz w:val="28"/>
        </w:rPr>
        <w:t>
      1) осы қаулыны ресми жариялауға жіберуді;</w:t>
      </w:r>
    </w:p>
    <w:p>
      <w:pPr>
        <w:spacing w:after="0"/>
        <w:ind w:left="0"/>
        <w:jc w:val="both"/>
      </w:pPr>
      <w:r>
        <w:rPr>
          <w:rFonts w:ascii="Times New Roman"/>
          <w:b w:val="false"/>
          <w:i w:val="false"/>
          <w:color w:val="000000"/>
          <w:sz w:val="28"/>
        </w:rPr>
        <w:t>
      2) осы қаулыны оны ресми жариялағаннан кейін Мұғалжар ауданы әкімдігінің интернет – ресурсында орналастыруды қамтамасыз етсін.</w:t>
      </w:r>
    </w:p>
    <w:bookmarkStart w:name="z5" w:id="2"/>
    <w:p>
      <w:pPr>
        <w:spacing w:after="0"/>
        <w:ind w:left="0"/>
        <w:jc w:val="both"/>
      </w:pPr>
      <w:r>
        <w:rPr>
          <w:rFonts w:ascii="Times New Roman"/>
          <w:b w:val="false"/>
          <w:i w:val="false"/>
          <w:color w:val="000000"/>
          <w:sz w:val="28"/>
        </w:rPr>
        <w:t>
      3. Осы қаулының орындалуын бақылау аудан әкімінің осы салаға жетекшілік ететін орынбасарына жүктелсін.</w:t>
      </w:r>
    </w:p>
    <w:bookmarkEnd w:id="2"/>
    <w:bookmarkStart w:name="z6" w:id="3"/>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Ермағанбетов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