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5af10" w14:textId="565af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маслихатының 2024 жылғы 8 қаңтардағы № 160 "2024-2026 жылдарға арналған Құмжарған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24 шілдедегі № 253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"2024-2026 жылдарға арналған Құмжарған ауылдық округ бюджетін бекіту туралы" 2024 жылғы 8 қаңтардағы № 160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Құмжарған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113 176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15 925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97 176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113 482,3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- 306,3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306,3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306,3 теңге;"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қаңтардағы № 160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Құмжарған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жылғы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