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e243" w14:textId="721e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151 "2024-2026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қазандағы № 276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Жем қаласының бюджетін бекіту туралы" 2024 жылғы 8 қаңтардағы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93 413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94 112,8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–699,8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–699,8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№___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жолдарың жұмыс істеуін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