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a057" w14:textId="2cba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154 "2024-2026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Батпақкөл ауылдық округ бюджетін бекіту туралы" 2024 жылғы 8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226 116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233 599,2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-7 483,2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–7 483,2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–7 483,2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қазандағы № 279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