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486" w14:textId="3fd1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156 "2024-2026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280 шешім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Еңбек ауылдық округ бюджетін бекіту туралы" 2024 жылғы 8 қаңтардағы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199 602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–5 563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199 924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қазандағы № 280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