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0e63" w14:textId="eb40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155 "2024-2026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қазандағы № 281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Егіндібұлақ ауылдық округ бюджетін бекіту туралы" 2024 жылғы 8 қаңтардағы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Егіндібұлақ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91 754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92 056,2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қазандағы № 281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