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6041" w14:textId="5746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159 "2024-2026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қазандағы № 284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Қайыңды ауылдық округ бюджетін бекіту туралы" 2024 жылғы 8 қаңтардағы № 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111 591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113 150,7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–1 559,7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–1 559,7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қазандағы № 284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