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1a05" w14:textId="5091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150 "2024-2026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 желтоқсандағы № 297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Ембі қаласының бюджетін бекіту туралы" 2024 жылғы 8 қаңтардағы № 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Ембі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440 481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535 546,6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- 95 065,6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95 065,6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95 065,6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желтоқсандағы № 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