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69ea" w14:textId="8a06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161 "2024-2026 жылдарға арналған Құмсай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2 желтоқсандағы № 308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Құмсай ауылдық округ бюджетін бекіту туралы" 2024 жылғы 8 қаңтардағы № 161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Құмсай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–77 675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–78 123,3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448,3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желтоқсандағы № 308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161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