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7616" w14:textId="b957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162 "2024-2026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2 желтоқсандағы № 309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Мұғалжар ауылы бюджетін бекіту туралы" 2024 жылғы 8 қаңтардағы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97 275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99 640,6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–2 365,6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желтоқсандағы №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