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e25b" w14:textId="008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 желтоқсандағы № 311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бұйрығына сәйкес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келесідей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бюджеттік кредит тұрғын үй сатып алу немесе салу үшін әлеуметтік қолдау - екі мың айлық есептік көрсеткішке тең сомада.</w:t>
      </w:r>
    </w:p>
    <w:p>
      <w:pPr>
        <w:spacing w:after="0"/>
        <w:ind w:left="0"/>
        <w:jc w:val="both"/>
      </w:pPr>
      <w:r>
        <w:rPr>
          <w:rFonts w:ascii="Times New Roman"/>
          <w:b w:val="false"/>
          <w:i w:val="false"/>
          <w:color w:val="000000"/>
          <w:sz w:val="28"/>
        </w:rPr>
        <w:t>
      2. Осы шешімнің орындалуын бақылау "Мұғалжар аудандық мәслихатының әлеуметтік-экономикалық даму, бюджет, халықты әлеуметтік қорғау және аграрлық сала мәселелері жөніндегі тұрақты комиссияға жүктелсін.</w:t>
      </w:r>
    </w:p>
    <w:p>
      <w:pPr>
        <w:spacing w:after="0"/>
        <w:ind w:left="0"/>
        <w:jc w:val="both"/>
      </w:pPr>
      <w:r>
        <w:rPr>
          <w:rFonts w:ascii="Times New Roman"/>
          <w:b w:val="false"/>
          <w:i w:val="false"/>
          <w:color w:val="000000"/>
          <w:sz w:val="28"/>
        </w:rPr>
        <w:t>
      3. Осы шешім 2025 жылғы 1 қаңтардан бастап қолданысқа еңгізіледі.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