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1f33" w14:textId="9ab1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2023 жылғы 22 желтоқсандағы № 140 "2024-2026 жылдарға арналған Мұғалжар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25 желтоқсандағы № 313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"2024-2026 жылдарға арналған Мұғалжар аудандық бюджетін бекіту туралы" 2023 жылғы 22 желтоқсандағы № 140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19 705 260,1 мың теңге:</w:t>
      </w:r>
    </w:p>
    <w:p>
      <w:pPr>
        <w:spacing w:after="0"/>
        <w:ind w:left="0"/>
        <w:jc w:val="both"/>
      </w:pPr>
      <w:r>
        <w:rPr>
          <w:rFonts w:ascii="Times New Roman"/>
          <w:b w:val="false"/>
          <w:i w:val="false"/>
          <w:color w:val="000000"/>
          <w:sz w:val="28"/>
        </w:rPr>
        <w:t>
      салықтық түсімдер – 13 303 761,3 мың теңге;</w:t>
      </w:r>
    </w:p>
    <w:p>
      <w:pPr>
        <w:spacing w:after="0"/>
        <w:ind w:left="0"/>
        <w:jc w:val="both"/>
      </w:pPr>
      <w:r>
        <w:rPr>
          <w:rFonts w:ascii="Times New Roman"/>
          <w:b w:val="false"/>
          <w:i w:val="false"/>
          <w:color w:val="000000"/>
          <w:sz w:val="28"/>
        </w:rPr>
        <w:t>
      салықтық емес түсімдер – 221 113 мың теңге;</w:t>
      </w:r>
    </w:p>
    <w:p>
      <w:pPr>
        <w:spacing w:after="0"/>
        <w:ind w:left="0"/>
        <w:jc w:val="both"/>
      </w:pPr>
      <w:r>
        <w:rPr>
          <w:rFonts w:ascii="Times New Roman"/>
          <w:b w:val="false"/>
          <w:i w:val="false"/>
          <w:color w:val="000000"/>
          <w:sz w:val="28"/>
        </w:rPr>
        <w:t>
      негізгі капиталды сатудан түсетін түсімдер – 8 791 мың теңге;</w:t>
      </w:r>
    </w:p>
    <w:p>
      <w:pPr>
        <w:spacing w:after="0"/>
        <w:ind w:left="0"/>
        <w:jc w:val="both"/>
      </w:pPr>
      <w:r>
        <w:rPr>
          <w:rFonts w:ascii="Times New Roman"/>
          <w:b w:val="false"/>
          <w:i w:val="false"/>
          <w:color w:val="000000"/>
          <w:sz w:val="28"/>
        </w:rPr>
        <w:t>
      трансферттер түсімі – 6 171 594,8 мың теңге;</w:t>
      </w:r>
    </w:p>
    <w:p>
      <w:pPr>
        <w:spacing w:after="0"/>
        <w:ind w:left="0"/>
        <w:jc w:val="both"/>
      </w:pPr>
      <w:r>
        <w:rPr>
          <w:rFonts w:ascii="Times New Roman"/>
          <w:b w:val="false"/>
          <w:i w:val="false"/>
          <w:color w:val="000000"/>
          <w:sz w:val="28"/>
        </w:rPr>
        <w:t>
      2) шығындар – 20 859 569,1 мың теңге;</w:t>
      </w:r>
    </w:p>
    <w:p>
      <w:pPr>
        <w:spacing w:after="0"/>
        <w:ind w:left="0"/>
        <w:jc w:val="both"/>
      </w:pPr>
      <w:r>
        <w:rPr>
          <w:rFonts w:ascii="Times New Roman"/>
          <w:b w:val="false"/>
          <w:i w:val="false"/>
          <w:color w:val="000000"/>
          <w:sz w:val="28"/>
        </w:rPr>
        <w:t>
      3) таза бюджеттік кредиттеу – - 120 732 мың теңге:</w:t>
      </w:r>
    </w:p>
    <w:p>
      <w:pPr>
        <w:spacing w:after="0"/>
        <w:ind w:left="0"/>
        <w:jc w:val="both"/>
      </w:pPr>
      <w:r>
        <w:rPr>
          <w:rFonts w:ascii="Times New Roman"/>
          <w:b w:val="false"/>
          <w:i w:val="false"/>
          <w:color w:val="000000"/>
          <w:sz w:val="28"/>
        </w:rPr>
        <w:t>
      бюджеттік кредиттер –316 150 мың теңге;</w:t>
      </w:r>
    </w:p>
    <w:p>
      <w:pPr>
        <w:spacing w:after="0"/>
        <w:ind w:left="0"/>
        <w:jc w:val="both"/>
      </w:pPr>
      <w:r>
        <w:rPr>
          <w:rFonts w:ascii="Times New Roman"/>
          <w:b w:val="false"/>
          <w:i w:val="false"/>
          <w:color w:val="000000"/>
          <w:sz w:val="28"/>
        </w:rPr>
        <w:t>
      бюджеттік кредиттерді өтеу – 195 418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1 275 041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- 1 275 041 мың теңге:</w:t>
      </w:r>
    </w:p>
    <w:p>
      <w:pPr>
        <w:spacing w:after="0"/>
        <w:ind w:left="0"/>
        <w:jc w:val="both"/>
      </w:pPr>
      <w:r>
        <w:rPr>
          <w:rFonts w:ascii="Times New Roman"/>
          <w:b w:val="false"/>
          <w:i w:val="false"/>
          <w:color w:val="000000"/>
          <w:sz w:val="28"/>
        </w:rPr>
        <w:t>
      қарыздар түсімдері – 316 150 мың теңге;</w:t>
      </w:r>
    </w:p>
    <w:p>
      <w:pPr>
        <w:spacing w:after="0"/>
        <w:ind w:left="0"/>
        <w:jc w:val="both"/>
      </w:pPr>
      <w:r>
        <w:rPr>
          <w:rFonts w:ascii="Times New Roman"/>
          <w:b w:val="false"/>
          <w:i w:val="false"/>
          <w:color w:val="000000"/>
          <w:sz w:val="28"/>
        </w:rPr>
        <w:t>
      қарыздарды өтеу – 195 418 мың теңге;</w:t>
      </w:r>
    </w:p>
    <w:p>
      <w:pPr>
        <w:spacing w:after="0"/>
        <w:ind w:left="0"/>
        <w:jc w:val="both"/>
      </w:pPr>
      <w:r>
        <w:rPr>
          <w:rFonts w:ascii="Times New Roman"/>
          <w:b w:val="false"/>
          <w:i w:val="false"/>
          <w:color w:val="000000"/>
          <w:sz w:val="28"/>
        </w:rPr>
        <w:t>
      бюджет қаражатының пайдаланылатын қалдықтары – 1 154 309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26 қарашадағы № 290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22 желтоқсандағы № 140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19 705 260,1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13 303 761,3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7 771 381,3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w:t>
            </w:r>
          </w:p>
          <w:p>
            <w:pPr>
              <w:spacing w:after="20"/>
              <w:ind w:left="20"/>
              <w:jc w:val="both"/>
            </w:pPr>
            <w:r>
              <w:rPr>
                <w:rFonts w:ascii="Times New Roman"/>
                <w:b w:val="false"/>
                <w:i w:val="false"/>
                <w:color w:val="000000"/>
                <w:sz w:val="20"/>
              </w:rPr>
              <w:t>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Мұнайсекторыұйымдарынан,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6 171 594,8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6 082 440,4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6 082 440,4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20 859 569,1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w:t>
            </w:r>
          </w:p>
          <w:p>
            <w:pPr>
              <w:spacing w:after="20"/>
              <w:ind w:left="20"/>
              <w:jc w:val="both"/>
            </w:pPr>
            <w:r>
              <w:rPr>
                <w:rFonts w:ascii="Times New Roman"/>
                <w:b w:val="false"/>
                <w:i w:val="false"/>
                <w:color w:val="000000"/>
                <w:sz w:val="20"/>
              </w:rPr>
              <w:t>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1 124 559,3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желтоқсандағы № 290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22 </w:t>
            </w:r>
            <w:r>
              <w:br/>
            </w:r>
            <w:r>
              <w:rPr>
                <w:rFonts w:ascii="Times New Roman"/>
                <w:b w:val="false"/>
                <w:i w:val="false"/>
                <w:color w:val="000000"/>
                <w:sz w:val="20"/>
              </w:rPr>
              <w:t xml:space="preserve">желтоқсандағы № 140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2024 жылға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1 093 608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