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8a09" w14:textId="1528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Ембі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321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Ембі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237 349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176 049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261 880,4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- 24 531,4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24 531,4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24 531,4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21.02.2025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Ембі қаласының бюджетінде аудандық бюджеттен берілетін субвенция көлемі 23 141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Ембі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21.02.2025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261 880,4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24 531,4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