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87fb" w14:textId="fcc8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Жем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–60 020,1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–497,1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–497,1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Жем қаласының бюджетіне аудандық бюджеттен берілетін көлемі 56 184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жолдарың жұмыс істеуін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