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a71c" w14:textId="143a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Ақкемер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–99328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Ақкемер ауылдық округ бюджетіне аудандық бюджеттен берілетін субвенция көлемі 39 725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Ақкемер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