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8f39" w14:textId="5c08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112 410,5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Ащысай ауылдық округ бюджетінде аудандық бюджеттен берілетін субвенция көлемі 39 522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