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e4ae" w14:textId="495e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Еңбек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327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Еңбек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314 247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15 120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–2 352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296 775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317 022,5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-2 775,5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2 775,5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2 775,5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21.02.2025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төменгі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Еңбек ауылдық округінің бюджетінде аудандық бюджеттен берілетін субвенция көлемі 58 656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Еңбек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21.02.2025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2775,5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327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327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Еңбек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